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Book / Resource Purchase Suggestion (CoU Library)</w:t>
      </w:r>
    </w:p>
    <w:p>
      <w:r>
        <w:t>Requester name:</w:t>
      </w:r>
    </w:p>
    <w:p>
      <w:r>
        <w:t>Program / Faculty:</w:t>
      </w:r>
    </w:p>
    <w:p>
      <w:r>
        <w:t>Resource title:</w:t>
      </w:r>
    </w:p>
    <w:p>
      <w:r>
        <w:t>Author / Editor:</w:t>
      </w:r>
    </w:p>
    <w:p>
      <w:r>
        <w:t>Publisher / Year:</w:t>
      </w:r>
    </w:p>
    <w:p>
      <w:r>
        <w:t>ISBN / DOI / Link:</w:t>
      </w:r>
    </w:p>
    <w:p>
      <w:r>
        <w:t>Reason for request:</w:t>
      </w:r>
    </w:p>
    <w:p>
      <w:r>
        <w:t>Course link (optional):</w:t>
      </w:r>
    </w:p>
    <w:p>
      <w:r>
        <w:t>Urgency:</w:t>
      </w:r>
    </w:p>
    <w:p>
      <w:r>
        <w:t>Signature / date: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