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Librarian Consultation Request</w:t>
      </w:r>
    </w:p>
    <w:p>
      <w:r>
        <w:t>Name:</w:t>
      </w:r>
    </w:p>
    <w:p>
      <w:r>
        <w:t>Email:</w:t>
      </w:r>
    </w:p>
    <w:p>
      <w:r>
        <w:t>Program:</w:t>
      </w:r>
    </w:p>
    <w:p>
      <w:r>
        <w:t>Topic / question:</w:t>
      </w:r>
    </w:p>
    <w:p>
      <w:r>
        <w:t>Preferred dates/times:</w:t>
      </w:r>
    </w:p>
    <w:p>
      <w:r>
        <w:t>Consultation mode (Online / Phone):</w:t>
      </w:r>
    </w:p>
    <w:p>
      <w:r>
        <w:t>Attachments (optional):</w:t>
      </w:r>
    </w:p>
    <w:p>
      <w:r>
        <w:t>Notes: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